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DD03" w14:textId="45BE4BF6" w:rsidR="00363E0E" w:rsidRDefault="00601327">
      <w:pPr>
        <w:pStyle w:val="Nadpis1"/>
      </w:pPr>
      <w:r>
        <w:t>Seznam přednášek (LS 2025/2026)</w:t>
      </w:r>
      <w:r w:rsidR="008F4AC6">
        <w:t xml:space="preserve"> nabízených oborovou radou Experimentální a klinická onkologie</w:t>
      </w:r>
    </w:p>
    <w:p w14:paraId="6A430B7C" w14:textId="77777777" w:rsidR="008F4AC6" w:rsidRPr="008F4AC6" w:rsidRDefault="008F4AC6" w:rsidP="008F4AC6"/>
    <w:p w14:paraId="3626B0D4" w14:textId="0BD234FA" w:rsidR="00363E0E" w:rsidRDefault="00601327">
      <w:r>
        <w:t xml:space="preserve">Výuka bude probíhat ve středy, </w:t>
      </w:r>
      <w:r w:rsidR="00076BA3">
        <w:t xml:space="preserve">od </w:t>
      </w:r>
      <w:r>
        <w:t>14:00, UBEO, 1. patro, Knihovna</w:t>
      </w:r>
    </w:p>
    <w:p w14:paraId="5DCFADEA" w14:textId="14705A4B" w:rsidR="008B66F0" w:rsidRDefault="00076BA3">
      <w:r>
        <w:t xml:space="preserve">Kurzy Experimentální onkologie a Klinická onkologie jsou uzavřeny zápočtem, který bude udělován </w:t>
      </w:r>
      <w:r w:rsidRPr="00A36149">
        <w:rPr>
          <w:lang w:val="en-GB"/>
        </w:rPr>
        <w:t xml:space="preserve">za 60% </w:t>
      </w:r>
      <w:r>
        <w:rPr>
          <w:lang w:val="en-GB"/>
        </w:rPr>
        <w:t>úč</w:t>
      </w:r>
      <w:r w:rsidRPr="00A36149">
        <w:rPr>
          <w:lang w:val="en-GB"/>
        </w:rPr>
        <w:t>ast</w:t>
      </w:r>
      <w:r>
        <w:rPr>
          <w:lang w:val="en-GB"/>
        </w:rPr>
        <w:t xml:space="preserve">. </w:t>
      </w:r>
      <w:r>
        <w:rPr>
          <w:lang w:val="cs-CZ"/>
        </w:rPr>
        <w:t>S</w:t>
      </w:r>
      <w:r w:rsidRPr="00A36149">
        <w:rPr>
          <w:lang w:val="cs-CZ"/>
        </w:rPr>
        <w:t xml:space="preserve">tudenti si </w:t>
      </w:r>
      <w:r>
        <w:rPr>
          <w:lang w:val="cs-CZ"/>
        </w:rPr>
        <w:t xml:space="preserve">povinně vybírají </w:t>
      </w:r>
      <w:r w:rsidRPr="00A36149">
        <w:rPr>
          <w:lang w:val="cs-CZ"/>
        </w:rPr>
        <w:t>jeden z těchto dvou předmětů v rámci celého studia</w:t>
      </w:r>
      <w:r>
        <w:rPr>
          <w:lang w:val="cs-CZ"/>
        </w:rPr>
        <w:t>.</w:t>
      </w:r>
    </w:p>
    <w:p w14:paraId="055A8EDC" w14:textId="77777777" w:rsidR="00363E0E" w:rsidRDefault="00601327" w:rsidP="008F4AC6">
      <w:r>
        <w:t>Experimentální onkologie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4"/>
        <w:gridCol w:w="3309"/>
        <w:gridCol w:w="2156"/>
        <w:gridCol w:w="2261"/>
      </w:tblGrid>
      <w:tr w:rsidR="006A0EB9" w14:paraId="439451E4" w14:textId="77777777" w:rsidTr="00CF62B7">
        <w:tc>
          <w:tcPr>
            <w:tcW w:w="914" w:type="dxa"/>
          </w:tcPr>
          <w:p w14:paraId="7E27393A" w14:textId="77777777" w:rsidR="006A0EB9" w:rsidRDefault="006A0EB9">
            <w:r>
              <w:t>Č.</w:t>
            </w:r>
          </w:p>
        </w:tc>
        <w:tc>
          <w:tcPr>
            <w:tcW w:w="3309" w:type="dxa"/>
          </w:tcPr>
          <w:p w14:paraId="41CB65D3" w14:textId="77777777" w:rsidR="006A0EB9" w:rsidRDefault="006A0EB9">
            <w:r>
              <w:t>Název přednášky</w:t>
            </w:r>
          </w:p>
        </w:tc>
        <w:tc>
          <w:tcPr>
            <w:tcW w:w="2156" w:type="dxa"/>
          </w:tcPr>
          <w:p w14:paraId="330E1DF4" w14:textId="77777777" w:rsidR="006A0EB9" w:rsidRDefault="006A0EB9">
            <w:r>
              <w:t>Přednášející</w:t>
            </w:r>
          </w:p>
        </w:tc>
        <w:tc>
          <w:tcPr>
            <w:tcW w:w="2261" w:type="dxa"/>
          </w:tcPr>
          <w:p w14:paraId="3F9FEC5D" w14:textId="49370A0D" w:rsidR="006A0EB9" w:rsidRDefault="006A0EB9">
            <w:r>
              <w:t xml:space="preserve">Termín </w:t>
            </w:r>
          </w:p>
        </w:tc>
      </w:tr>
      <w:tr w:rsidR="006A0EB9" w14:paraId="51753B9F" w14:textId="77777777" w:rsidTr="00CF62B7">
        <w:tc>
          <w:tcPr>
            <w:tcW w:w="914" w:type="dxa"/>
          </w:tcPr>
          <w:p w14:paraId="2C1666CE" w14:textId="77777777" w:rsidR="006A0EB9" w:rsidRPr="00ED5815" w:rsidRDefault="006A0EB9">
            <w:pPr>
              <w:rPr>
                <w:b/>
                <w:bCs/>
              </w:rPr>
            </w:pPr>
            <w:r w:rsidRPr="00ED5815">
              <w:rPr>
                <w:b/>
                <w:bCs/>
              </w:rPr>
              <w:t>1.</w:t>
            </w:r>
          </w:p>
        </w:tc>
        <w:tc>
          <w:tcPr>
            <w:tcW w:w="3309" w:type="dxa"/>
          </w:tcPr>
          <w:p w14:paraId="7272B18B" w14:textId="77777777" w:rsidR="006A0EB9" w:rsidRPr="00ED5815" w:rsidRDefault="006A0EB9">
            <w:pPr>
              <w:rPr>
                <w:b/>
                <w:bCs/>
              </w:rPr>
            </w:pPr>
            <w:r w:rsidRPr="00ED5815">
              <w:rPr>
                <w:b/>
                <w:bCs/>
              </w:rPr>
              <w:t>Prediktivní onkologie</w:t>
            </w:r>
          </w:p>
        </w:tc>
        <w:tc>
          <w:tcPr>
            <w:tcW w:w="2156" w:type="dxa"/>
          </w:tcPr>
          <w:p w14:paraId="351210FE" w14:textId="77777777" w:rsidR="006A0EB9" w:rsidRPr="00ED5815" w:rsidRDefault="006A0EB9">
            <w:pPr>
              <w:rPr>
                <w:b/>
                <w:bCs/>
              </w:rPr>
            </w:pPr>
            <w:r w:rsidRPr="00ED5815">
              <w:rPr>
                <w:b/>
                <w:bCs/>
              </w:rPr>
              <w:t>prof. P. Dundr</w:t>
            </w:r>
          </w:p>
        </w:tc>
        <w:tc>
          <w:tcPr>
            <w:tcW w:w="2261" w:type="dxa"/>
          </w:tcPr>
          <w:p w14:paraId="11229E8B" w14:textId="77777777" w:rsidR="006A0EB9" w:rsidRPr="00ED5815" w:rsidRDefault="006A0EB9">
            <w:pPr>
              <w:rPr>
                <w:b/>
                <w:bCs/>
              </w:rPr>
            </w:pPr>
            <w:r w:rsidRPr="00ED5815">
              <w:rPr>
                <w:b/>
                <w:bCs/>
              </w:rPr>
              <w:t>18.3.2026</w:t>
            </w:r>
          </w:p>
        </w:tc>
      </w:tr>
      <w:tr w:rsidR="006A0EB9" w14:paraId="7CE1ECD6" w14:textId="77777777" w:rsidTr="00CF62B7">
        <w:tc>
          <w:tcPr>
            <w:tcW w:w="914" w:type="dxa"/>
          </w:tcPr>
          <w:p w14:paraId="197D3375" w14:textId="77777777" w:rsidR="006A0EB9" w:rsidRPr="00A65260" w:rsidRDefault="006A0EB9">
            <w:pPr>
              <w:rPr>
                <w:b/>
                <w:bCs/>
              </w:rPr>
            </w:pPr>
            <w:r w:rsidRPr="00A65260">
              <w:rPr>
                <w:b/>
                <w:bCs/>
              </w:rPr>
              <w:t>2.</w:t>
            </w:r>
          </w:p>
        </w:tc>
        <w:tc>
          <w:tcPr>
            <w:tcW w:w="3309" w:type="dxa"/>
          </w:tcPr>
          <w:p w14:paraId="732BCA2C" w14:textId="77777777" w:rsidR="006A0EB9" w:rsidRPr="00A65260" w:rsidRDefault="006A0EB9">
            <w:pPr>
              <w:rPr>
                <w:b/>
                <w:bCs/>
              </w:rPr>
            </w:pPr>
            <w:r w:rsidRPr="00A65260">
              <w:rPr>
                <w:b/>
                <w:bCs/>
              </w:rPr>
              <w:t>Základy imunologie v onkologii</w:t>
            </w:r>
          </w:p>
        </w:tc>
        <w:tc>
          <w:tcPr>
            <w:tcW w:w="2156" w:type="dxa"/>
          </w:tcPr>
          <w:p w14:paraId="71F7DC70" w14:textId="509FC820" w:rsidR="006A0EB9" w:rsidRPr="00A65260" w:rsidRDefault="00F174A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6A0EB9" w:rsidRPr="00A65260">
              <w:rPr>
                <w:b/>
                <w:bCs/>
              </w:rPr>
              <w:t>oc. L. Vannucci</w:t>
            </w:r>
          </w:p>
        </w:tc>
        <w:tc>
          <w:tcPr>
            <w:tcW w:w="2261" w:type="dxa"/>
          </w:tcPr>
          <w:p w14:paraId="4CD0A89A" w14:textId="77777777" w:rsidR="006A0EB9" w:rsidRPr="00A65260" w:rsidRDefault="006A0EB9">
            <w:pPr>
              <w:rPr>
                <w:b/>
                <w:bCs/>
              </w:rPr>
            </w:pPr>
            <w:r w:rsidRPr="00A65260">
              <w:rPr>
                <w:b/>
                <w:bCs/>
              </w:rPr>
              <w:t>25.3.2026</w:t>
            </w:r>
          </w:p>
        </w:tc>
      </w:tr>
      <w:tr w:rsidR="006A0EB9" w14:paraId="3B9E65F4" w14:textId="77777777" w:rsidTr="00CF62B7">
        <w:tc>
          <w:tcPr>
            <w:tcW w:w="914" w:type="dxa"/>
          </w:tcPr>
          <w:p w14:paraId="0247D046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3.</w:t>
            </w:r>
          </w:p>
        </w:tc>
        <w:tc>
          <w:tcPr>
            <w:tcW w:w="3309" w:type="dxa"/>
          </w:tcPr>
          <w:p w14:paraId="180DB8F7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Organoidy v onkologii</w:t>
            </w:r>
          </w:p>
        </w:tc>
        <w:tc>
          <w:tcPr>
            <w:tcW w:w="2156" w:type="dxa"/>
          </w:tcPr>
          <w:p w14:paraId="617DA3AA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prof. M. Gerhard</w:t>
            </w:r>
          </w:p>
        </w:tc>
        <w:tc>
          <w:tcPr>
            <w:tcW w:w="2261" w:type="dxa"/>
          </w:tcPr>
          <w:p w14:paraId="2BFC89A0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1.4.2026</w:t>
            </w:r>
          </w:p>
        </w:tc>
      </w:tr>
      <w:tr w:rsidR="006A0EB9" w14:paraId="4B03D983" w14:textId="77777777" w:rsidTr="00CF62B7">
        <w:tc>
          <w:tcPr>
            <w:tcW w:w="914" w:type="dxa"/>
          </w:tcPr>
          <w:p w14:paraId="46BA14D0" w14:textId="77777777" w:rsidR="006A0EB9" w:rsidRPr="00A65260" w:rsidRDefault="006A0EB9">
            <w:pPr>
              <w:rPr>
                <w:b/>
                <w:bCs/>
              </w:rPr>
            </w:pPr>
            <w:r w:rsidRPr="00A65260">
              <w:rPr>
                <w:b/>
                <w:bCs/>
              </w:rPr>
              <w:t>4.</w:t>
            </w:r>
          </w:p>
        </w:tc>
        <w:tc>
          <w:tcPr>
            <w:tcW w:w="3309" w:type="dxa"/>
          </w:tcPr>
          <w:p w14:paraId="6BBD3ADD" w14:textId="77777777" w:rsidR="006A0EB9" w:rsidRPr="00A65260" w:rsidRDefault="006A0EB9">
            <w:pPr>
              <w:rPr>
                <w:b/>
                <w:bCs/>
              </w:rPr>
            </w:pPr>
            <w:r w:rsidRPr="00A65260">
              <w:rPr>
                <w:b/>
                <w:bCs/>
              </w:rPr>
              <w:t>Zvířecí modely v experimentální onkologii</w:t>
            </w:r>
          </w:p>
        </w:tc>
        <w:tc>
          <w:tcPr>
            <w:tcW w:w="2156" w:type="dxa"/>
          </w:tcPr>
          <w:p w14:paraId="55881F2E" w14:textId="0ADF82E1" w:rsidR="006A0EB9" w:rsidRPr="00A65260" w:rsidRDefault="00F174A9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6A0EB9" w:rsidRPr="00A65260">
              <w:rPr>
                <w:b/>
                <w:bCs/>
              </w:rPr>
              <w:t>rof. P. Klener</w:t>
            </w:r>
          </w:p>
        </w:tc>
        <w:tc>
          <w:tcPr>
            <w:tcW w:w="2261" w:type="dxa"/>
          </w:tcPr>
          <w:p w14:paraId="6220FAF4" w14:textId="77777777" w:rsidR="006A0EB9" w:rsidRPr="00A65260" w:rsidRDefault="006A0EB9">
            <w:pPr>
              <w:rPr>
                <w:b/>
                <w:bCs/>
              </w:rPr>
            </w:pPr>
            <w:r w:rsidRPr="00A65260">
              <w:rPr>
                <w:b/>
                <w:bCs/>
              </w:rPr>
              <w:t>8.4.2026</w:t>
            </w:r>
          </w:p>
        </w:tc>
      </w:tr>
      <w:tr w:rsidR="006A0EB9" w14:paraId="1785AEA6" w14:textId="77777777" w:rsidTr="00CF62B7">
        <w:tc>
          <w:tcPr>
            <w:tcW w:w="914" w:type="dxa"/>
          </w:tcPr>
          <w:p w14:paraId="6DBC4556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5.</w:t>
            </w:r>
          </w:p>
        </w:tc>
        <w:tc>
          <w:tcPr>
            <w:tcW w:w="3309" w:type="dxa"/>
          </w:tcPr>
          <w:p w14:paraId="6ABCF0C5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Úloha mikrobiomu v onkologii</w:t>
            </w:r>
          </w:p>
        </w:tc>
        <w:tc>
          <w:tcPr>
            <w:tcW w:w="2156" w:type="dxa"/>
          </w:tcPr>
          <w:p w14:paraId="6D6DB192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prof. M. Gerhard</w:t>
            </w:r>
          </w:p>
        </w:tc>
        <w:tc>
          <w:tcPr>
            <w:tcW w:w="2261" w:type="dxa"/>
          </w:tcPr>
          <w:p w14:paraId="24421F7C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15.4.2026</w:t>
            </w:r>
          </w:p>
        </w:tc>
      </w:tr>
      <w:tr w:rsidR="006A0EB9" w14:paraId="7854EE52" w14:textId="77777777" w:rsidTr="00CF62B7">
        <w:tc>
          <w:tcPr>
            <w:tcW w:w="914" w:type="dxa"/>
          </w:tcPr>
          <w:p w14:paraId="7E89E606" w14:textId="77777777" w:rsidR="006A0EB9" w:rsidRPr="00A65260" w:rsidRDefault="006A0EB9">
            <w:pPr>
              <w:rPr>
                <w:b/>
                <w:bCs/>
              </w:rPr>
            </w:pPr>
            <w:r w:rsidRPr="00A65260">
              <w:rPr>
                <w:b/>
                <w:bCs/>
              </w:rPr>
              <w:t>6.</w:t>
            </w:r>
          </w:p>
        </w:tc>
        <w:tc>
          <w:tcPr>
            <w:tcW w:w="3309" w:type="dxa"/>
          </w:tcPr>
          <w:p w14:paraId="0B4A7E93" w14:textId="77777777" w:rsidR="006A0EB9" w:rsidRPr="00A65260" w:rsidRDefault="006A0EB9">
            <w:pPr>
              <w:rPr>
                <w:b/>
                <w:bCs/>
              </w:rPr>
            </w:pPr>
            <w:r w:rsidRPr="00A65260">
              <w:rPr>
                <w:b/>
                <w:bCs/>
              </w:rPr>
              <w:t>Základy nádorové buněčné biologie</w:t>
            </w:r>
          </w:p>
        </w:tc>
        <w:tc>
          <w:tcPr>
            <w:tcW w:w="2156" w:type="dxa"/>
          </w:tcPr>
          <w:p w14:paraId="43E693C3" w14:textId="6BEE8242" w:rsidR="006A0EB9" w:rsidRPr="00A65260" w:rsidRDefault="00F174A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6A0EB9" w:rsidRPr="00A65260">
              <w:rPr>
                <w:b/>
                <w:bCs/>
              </w:rPr>
              <w:t>oc. P. Bušek</w:t>
            </w:r>
          </w:p>
        </w:tc>
        <w:tc>
          <w:tcPr>
            <w:tcW w:w="2261" w:type="dxa"/>
          </w:tcPr>
          <w:p w14:paraId="7FBF68D1" w14:textId="77777777" w:rsidR="006A0EB9" w:rsidRPr="00A65260" w:rsidRDefault="006A0EB9">
            <w:pPr>
              <w:rPr>
                <w:b/>
                <w:bCs/>
              </w:rPr>
            </w:pPr>
            <w:r w:rsidRPr="00A65260">
              <w:rPr>
                <w:b/>
                <w:bCs/>
              </w:rPr>
              <w:t>22.4.2026</w:t>
            </w:r>
          </w:p>
        </w:tc>
      </w:tr>
      <w:tr w:rsidR="006A0EB9" w14:paraId="0B7E26F4" w14:textId="77777777" w:rsidTr="00CF62B7">
        <w:tc>
          <w:tcPr>
            <w:tcW w:w="914" w:type="dxa"/>
          </w:tcPr>
          <w:p w14:paraId="6D47A77D" w14:textId="77777777" w:rsidR="006A0EB9" w:rsidRPr="0074409C" w:rsidRDefault="006A0EB9">
            <w:pPr>
              <w:rPr>
                <w:b/>
                <w:bCs/>
              </w:rPr>
            </w:pPr>
            <w:r w:rsidRPr="0074409C">
              <w:rPr>
                <w:b/>
                <w:bCs/>
              </w:rPr>
              <w:t>7.</w:t>
            </w:r>
          </w:p>
        </w:tc>
        <w:tc>
          <w:tcPr>
            <w:tcW w:w="3309" w:type="dxa"/>
          </w:tcPr>
          <w:p w14:paraId="70F14F3B" w14:textId="77777777" w:rsidR="006A0EB9" w:rsidRPr="0074409C" w:rsidRDefault="006A0EB9">
            <w:pPr>
              <w:rPr>
                <w:b/>
                <w:bCs/>
              </w:rPr>
            </w:pPr>
            <w:r w:rsidRPr="0074409C">
              <w:rPr>
                <w:b/>
                <w:bCs/>
              </w:rPr>
              <w:t>Translační onkologie</w:t>
            </w:r>
          </w:p>
        </w:tc>
        <w:tc>
          <w:tcPr>
            <w:tcW w:w="2156" w:type="dxa"/>
          </w:tcPr>
          <w:p w14:paraId="74798F21" w14:textId="383B04A4" w:rsidR="006A0EB9" w:rsidRPr="0074409C" w:rsidRDefault="006A0EB9">
            <w:pPr>
              <w:rPr>
                <w:b/>
                <w:bCs/>
              </w:rPr>
            </w:pPr>
            <w:r w:rsidRPr="0074409C">
              <w:rPr>
                <w:b/>
                <w:bCs/>
              </w:rPr>
              <w:t>MUDr. L. Boublíkov</w:t>
            </w:r>
            <w:r>
              <w:rPr>
                <w:b/>
                <w:bCs/>
              </w:rPr>
              <w:t>á</w:t>
            </w:r>
          </w:p>
        </w:tc>
        <w:tc>
          <w:tcPr>
            <w:tcW w:w="2261" w:type="dxa"/>
          </w:tcPr>
          <w:p w14:paraId="7674D933" w14:textId="77777777" w:rsidR="006A0EB9" w:rsidRPr="0074409C" w:rsidRDefault="006A0EB9">
            <w:pPr>
              <w:rPr>
                <w:b/>
                <w:bCs/>
              </w:rPr>
            </w:pPr>
            <w:r w:rsidRPr="0074409C">
              <w:rPr>
                <w:b/>
                <w:bCs/>
              </w:rPr>
              <w:t>29.4.2026</w:t>
            </w:r>
          </w:p>
        </w:tc>
      </w:tr>
      <w:tr w:rsidR="006A0EB9" w14:paraId="040A5C0C" w14:textId="77777777" w:rsidTr="00CF62B7">
        <w:tc>
          <w:tcPr>
            <w:tcW w:w="914" w:type="dxa"/>
          </w:tcPr>
          <w:p w14:paraId="01A921A1" w14:textId="77777777" w:rsidR="006A0EB9" w:rsidRPr="00E122FC" w:rsidRDefault="006A0EB9">
            <w:pPr>
              <w:rPr>
                <w:b/>
                <w:bCs/>
              </w:rPr>
            </w:pPr>
            <w:r w:rsidRPr="00E122FC">
              <w:rPr>
                <w:b/>
                <w:bCs/>
              </w:rPr>
              <w:t>8.</w:t>
            </w:r>
          </w:p>
        </w:tc>
        <w:tc>
          <w:tcPr>
            <w:tcW w:w="3309" w:type="dxa"/>
          </w:tcPr>
          <w:p w14:paraId="507BDFCD" w14:textId="4FF48AEF" w:rsidR="006A0EB9" w:rsidRPr="00E122FC" w:rsidRDefault="006A0EB9">
            <w:pPr>
              <w:rPr>
                <w:b/>
                <w:bCs/>
              </w:rPr>
            </w:pPr>
            <w:r w:rsidRPr="00E122FC">
              <w:rPr>
                <w:b/>
                <w:bCs/>
              </w:rPr>
              <w:t xml:space="preserve">Jak připravit úspěšný grant </w:t>
            </w:r>
          </w:p>
        </w:tc>
        <w:tc>
          <w:tcPr>
            <w:tcW w:w="2156" w:type="dxa"/>
          </w:tcPr>
          <w:p w14:paraId="3B458BCC" w14:textId="77777777" w:rsidR="006A0EB9" w:rsidRPr="00E122FC" w:rsidRDefault="006A0EB9">
            <w:pPr>
              <w:rPr>
                <w:b/>
                <w:bCs/>
              </w:rPr>
            </w:pPr>
            <w:r w:rsidRPr="00E122FC">
              <w:rPr>
                <w:b/>
                <w:bCs/>
              </w:rPr>
              <w:t>prof. O. Slabý</w:t>
            </w:r>
          </w:p>
        </w:tc>
        <w:tc>
          <w:tcPr>
            <w:tcW w:w="2261" w:type="dxa"/>
          </w:tcPr>
          <w:p w14:paraId="7610EB9F" w14:textId="77777777" w:rsidR="006A0EB9" w:rsidRPr="00E122FC" w:rsidRDefault="006A0EB9">
            <w:pPr>
              <w:rPr>
                <w:b/>
                <w:bCs/>
              </w:rPr>
            </w:pPr>
            <w:r w:rsidRPr="00E122FC">
              <w:rPr>
                <w:b/>
                <w:bCs/>
              </w:rPr>
              <w:t>6.5.2026</w:t>
            </w:r>
          </w:p>
        </w:tc>
      </w:tr>
    </w:tbl>
    <w:p w14:paraId="1C79F760" w14:textId="77777777" w:rsidR="00363E0E" w:rsidRDefault="00363E0E"/>
    <w:p w14:paraId="730D3B11" w14:textId="77777777" w:rsidR="00F318B0" w:rsidRDefault="00F318B0"/>
    <w:p w14:paraId="5B454389" w14:textId="77777777" w:rsidR="00F318B0" w:rsidRDefault="00F318B0"/>
    <w:p w14:paraId="1FE3B0D7" w14:textId="77777777" w:rsidR="00F318B0" w:rsidRDefault="00F318B0"/>
    <w:p w14:paraId="1CA63FC8" w14:textId="77777777" w:rsidR="00F318B0" w:rsidRDefault="00F318B0"/>
    <w:p w14:paraId="0AD460A6" w14:textId="77777777" w:rsidR="00F318B0" w:rsidRDefault="00F318B0"/>
    <w:p w14:paraId="773CD195" w14:textId="77777777" w:rsidR="00F318B0" w:rsidRDefault="00F318B0">
      <w:pPr>
        <w:pStyle w:val="Nadpis1"/>
      </w:pPr>
    </w:p>
    <w:p w14:paraId="6042813C" w14:textId="77777777" w:rsidR="00363E0E" w:rsidRDefault="00601327" w:rsidP="008F4AC6">
      <w:r>
        <w:t>Klinická onkologie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1247"/>
        <w:gridCol w:w="3017"/>
        <w:gridCol w:w="2540"/>
        <w:gridCol w:w="1985"/>
      </w:tblGrid>
      <w:tr w:rsidR="006A0EB9" w14:paraId="2D93AD83" w14:textId="77777777" w:rsidTr="00CF62B7">
        <w:tc>
          <w:tcPr>
            <w:tcW w:w="1247" w:type="dxa"/>
          </w:tcPr>
          <w:p w14:paraId="7264B1B6" w14:textId="77777777" w:rsidR="006A0EB9" w:rsidRDefault="006A0EB9">
            <w:r>
              <w:t>Č.</w:t>
            </w:r>
          </w:p>
        </w:tc>
        <w:tc>
          <w:tcPr>
            <w:tcW w:w="3017" w:type="dxa"/>
          </w:tcPr>
          <w:p w14:paraId="1C0287EF" w14:textId="77777777" w:rsidR="006A0EB9" w:rsidRDefault="006A0EB9">
            <w:r>
              <w:t>Název přednášky</w:t>
            </w:r>
          </w:p>
        </w:tc>
        <w:tc>
          <w:tcPr>
            <w:tcW w:w="2540" w:type="dxa"/>
          </w:tcPr>
          <w:p w14:paraId="28259632" w14:textId="77777777" w:rsidR="006A0EB9" w:rsidRDefault="006A0EB9">
            <w:r>
              <w:t>Přednášející</w:t>
            </w:r>
          </w:p>
        </w:tc>
        <w:tc>
          <w:tcPr>
            <w:tcW w:w="1985" w:type="dxa"/>
          </w:tcPr>
          <w:p w14:paraId="44FFC2BF" w14:textId="37BF83FB" w:rsidR="006A0EB9" w:rsidRDefault="006A0EB9">
            <w:r>
              <w:t xml:space="preserve">Termín </w:t>
            </w:r>
          </w:p>
        </w:tc>
      </w:tr>
      <w:tr w:rsidR="006A0EB9" w14:paraId="6EC0A9AA" w14:textId="77777777" w:rsidTr="00CF62B7">
        <w:tc>
          <w:tcPr>
            <w:tcW w:w="1247" w:type="dxa"/>
          </w:tcPr>
          <w:p w14:paraId="157436AF" w14:textId="77777777" w:rsidR="006A0EB9" w:rsidRPr="006A0EB9" w:rsidRDefault="006A0EB9">
            <w:pPr>
              <w:rPr>
                <w:b/>
                <w:bCs/>
              </w:rPr>
            </w:pPr>
            <w:bookmarkStart w:id="0" w:name="_Hlk210662630"/>
            <w:r w:rsidRPr="006A0EB9">
              <w:rPr>
                <w:b/>
                <w:bCs/>
              </w:rPr>
              <w:t>1.</w:t>
            </w:r>
          </w:p>
        </w:tc>
        <w:tc>
          <w:tcPr>
            <w:tcW w:w="3017" w:type="dxa"/>
          </w:tcPr>
          <w:p w14:paraId="2662A4FA" w14:textId="2FBBBAA8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 xml:space="preserve">Jak připravit úspěšný grant </w:t>
            </w:r>
          </w:p>
        </w:tc>
        <w:tc>
          <w:tcPr>
            <w:tcW w:w="2540" w:type="dxa"/>
          </w:tcPr>
          <w:p w14:paraId="315FD6A6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prof. O. Slabý</w:t>
            </w:r>
          </w:p>
        </w:tc>
        <w:tc>
          <w:tcPr>
            <w:tcW w:w="1985" w:type="dxa"/>
          </w:tcPr>
          <w:p w14:paraId="44BA7140" w14:textId="53719450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 xml:space="preserve">6. 5. 2026 </w:t>
            </w:r>
          </w:p>
        </w:tc>
      </w:tr>
      <w:tr w:rsidR="006A0EB9" w14:paraId="1206DEBF" w14:textId="77777777" w:rsidTr="00CF62B7">
        <w:tc>
          <w:tcPr>
            <w:tcW w:w="1247" w:type="dxa"/>
          </w:tcPr>
          <w:p w14:paraId="7039E1F4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2.</w:t>
            </w:r>
          </w:p>
        </w:tc>
        <w:tc>
          <w:tcPr>
            <w:tcW w:w="3017" w:type="dxa"/>
          </w:tcPr>
          <w:p w14:paraId="779E4FF0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Trendy v epidemiologii zhoubných nádorů</w:t>
            </w:r>
          </w:p>
        </w:tc>
        <w:tc>
          <w:tcPr>
            <w:tcW w:w="2540" w:type="dxa"/>
          </w:tcPr>
          <w:p w14:paraId="0F6DA599" w14:textId="43633F38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prof. M. Zavoral</w:t>
            </w:r>
          </w:p>
        </w:tc>
        <w:tc>
          <w:tcPr>
            <w:tcW w:w="1985" w:type="dxa"/>
          </w:tcPr>
          <w:p w14:paraId="7C769859" w14:textId="6F2DAD48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 xml:space="preserve">13. 5. 2026 </w:t>
            </w:r>
          </w:p>
        </w:tc>
      </w:tr>
      <w:tr w:rsidR="006A0EB9" w14:paraId="2EBA86EA" w14:textId="77777777" w:rsidTr="00CF62B7">
        <w:tc>
          <w:tcPr>
            <w:tcW w:w="1247" w:type="dxa"/>
          </w:tcPr>
          <w:p w14:paraId="2C9BF498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3.</w:t>
            </w:r>
          </w:p>
        </w:tc>
        <w:tc>
          <w:tcPr>
            <w:tcW w:w="3017" w:type="dxa"/>
          </w:tcPr>
          <w:p w14:paraId="76032F53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Národní onkologické screeningové programy v ČR</w:t>
            </w:r>
          </w:p>
        </w:tc>
        <w:tc>
          <w:tcPr>
            <w:tcW w:w="2540" w:type="dxa"/>
          </w:tcPr>
          <w:p w14:paraId="733B879F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RNDr. O. Májek</w:t>
            </w:r>
          </w:p>
        </w:tc>
        <w:tc>
          <w:tcPr>
            <w:tcW w:w="1985" w:type="dxa"/>
          </w:tcPr>
          <w:p w14:paraId="4DCEE45C" w14:textId="41C3A67E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20. 5. 202</w:t>
            </w:r>
            <w:r w:rsidR="00A376AF">
              <w:rPr>
                <w:b/>
                <w:bCs/>
              </w:rPr>
              <w:t>6</w:t>
            </w:r>
            <w:r w:rsidRPr="006A0EB9">
              <w:rPr>
                <w:b/>
                <w:bCs/>
              </w:rPr>
              <w:t xml:space="preserve"> </w:t>
            </w:r>
          </w:p>
        </w:tc>
      </w:tr>
      <w:tr w:rsidR="006A0EB9" w14:paraId="48AEA88B" w14:textId="77777777" w:rsidTr="00CF62B7">
        <w:tc>
          <w:tcPr>
            <w:tcW w:w="1247" w:type="dxa"/>
          </w:tcPr>
          <w:p w14:paraId="44D69A1F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4.</w:t>
            </w:r>
          </w:p>
        </w:tc>
        <w:tc>
          <w:tcPr>
            <w:tcW w:w="3017" w:type="dxa"/>
          </w:tcPr>
          <w:p w14:paraId="77E36C4D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Principy precizní onkologie a tumor-agnostické onkologie</w:t>
            </w:r>
          </w:p>
        </w:tc>
        <w:tc>
          <w:tcPr>
            <w:tcW w:w="2540" w:type="dxa"/>
          </w:tcPr>
          <w:p w14:paraId="6ABECC64" w14:textId="29020D54" w:rsidR="006A0EB9" w:rsidRPr="006A0EB9" w:rsidRDefault="00F174A9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6A0EB9" w:rsidRPr="006A0EB9">
              <w:rPr>
                <w:b/>
                <w:bCs/>
              </w:rPr>
              <w:t>rof. O. Slabý</w:t>
            </w:r>
          </w:p>
        </w:tc>
        <w:tc>
          <w:tcPr>
            <w:tcW w:w="1985" w:type="dxa"/>
          </w:tcPr>
          <w:p w14:paraId="34B41370" w14:textId="1205EA19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 xml:space="preserve">27. 5. 2026 </w:t>
            </w:r>
          </w:p>
        </w:tc>
      </w:tr>
      <w:bookmarkEnd w:id="0"/>
      <w:tr w:rsidR="006A0EB9" w14:paraId="1E97527F" w14:textId="77777777" w:rsidTr="00CF62B7">
        <w:tc>
          <w:tcPr>
            <w:tcW w:w="1247" w:type="dxa"/>
          </w:tcPr>
          <w:p w14:paraId="6F84B881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5.</w:t>
            </w:r>
          </w:p>
        </w:tc>
        <w:tc>
          <w:tcPr>
            <w:tcW w:w="3017" w:type="dxa"/>
          </w:tcPr>
          <w:p w14:paraId="51A72F2A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Konsekvence onkologické léčby</w:t>
            </w:r>
          </w:p>
        </w:tc>
        <w:tc>
          <w:tcPr>
            <w:tcW w:w="2540" w:type="dxa"/>
          </w:tcPr>
          <w:p w14:paraId="15C9334E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prof. D. Kohoutová</w:t>
            </w:r>
          </w:p>
        </w:tc>
        <w:tc>
          <w:tcPr>
            <w:tcW w:w="1985" w:type="dxa"/>
          </w:tcPr>
          <w:p w14:paraId="62C1F107" w14:textId="17F35A31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 xml:space="preserve">3. 6. 2026 </w:t>
            </w:r>
          </w:p>
        </w:tc>
      </w:tr>
      <w:tr w:rsidR="006A0EB9" w14:paraId="4135E5A9" w14:textId="77777777" w:rsidTr="00CF62B7">
        <w:tc>
          <w:tcPr>
            <w:tcW w:w="1247" w:type="dxa"/>
          </w:tcPr>
          <w:p w14:paraId="2E448623" w14:textId="77777777" w:rsidR="006A0EB9" w:rsidRPr="006A0EB9" w:rsidRDefault="006A0EB9">
            <w:pPr>
              <w:rPr>
                <w:b/>
                <w:bCs/>
              </w:rPr>
            </w:pPr>
            <w:bookmarkStart w:id="1" w:name="_Hlk210663476"/>
            <w:r w:rsidRPr="006A0EB9">
              <w:rPr>
                <w:b/>
                <w:bCs/>
              </w:rPr>
              <w:t>6.</w:t>
            </w:r>
          </w:p>
        </w:tc>
        <w:tc>
          <w:tcPr>
            <w:tcW w:w="3017" w:type="dxa"/>
          </w:tcPr>
          <w:p w14:paraId="15DAC8CE" w14:textId="115E3A41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 xml:space="preserve">Možnosti diagnostiky v onkologii </w:t>
            </w:r>
          </w:p>
        </w:tc>
        <w:tc>
          <w:tcPr>
            <w:tcW w:w="2540" w:type="dxa"/>
          </w:tcPr>
          <w:p w14:paraId="05564362" w14:textId="04B949F0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prof. T. Buchler</w:t>
            </w:r>
          </w:p>
        </w:tc>
        <w:tc>
          <w:tcPr>
            <w:tcW w:w="1985" w:type="dxa"/>
          </w:tcPr>
          <w:p w14:paraId="5963B116" w14:textId="7EC9DCF3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 xml:space="preserve">10. 6. 2026 </w:t>
            </w:r>
          </w:p>
        </w:tc>
      </w:tr>
      <w:bookmarkEnd w:id="1"/>
      <w:tr w:rsidR="006A0EB9" w14:paraId="1B463095" w14:textId="77777777" w:rsidTr="00CF62B7">
        <w:tc>
          <w:tcPr>
            <w:tcW w:w="1247" w:type="dxa"/>
          </w:tcPr>
          <w:p w14:paraId="4BB850BF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7.</w:t>
            </w:r>
          </w:p>
        </w:tc>
        <w:tc>
          <w:tcPr>
            <w:tcW w:w="3017" w:type="dxa"/>
          </w:tcPr>
          <w:p w14:paraId="78FE8CBF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Principy chirurgické onkologie</w:t>
            </w:r>
          </w:p>
        </w:tc>
        <w:tc>
          <w:tcPr>
            <w:tcW w:w="2540" w:type="dxa"/>
          </w:tcPr>
          <w:p w14:paraId="586A61AA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doc. R. Pohnán</w:t>
            </w:r>
          </w:p>
        </w:tc>
        <w:tc>
          <w:tcPr>
            <w:tcW w:w="1985" w:type="dxa"/>
          </w:tcPr>
          <w:p w14:paraId="04318E5A" w14:textId="212E5176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 xml:space="preserve">17. 6. 2026 </w:t>
            </w:r>
          </w:p>
        </w:tc>
      </w:tr>
      <w:tr w:rsidR="006A0EB9" w14:paraId="14BCEAB4" w14:textId="77777777" w:rsidTr="00CF62B7">
        <w:tc>
          <w:tcPr>
            <w:tcW w:w="1247" w:type="dxa"/>
          </w:tcPr>
          <w:p w14:paraId="6EC28D68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8.</w:t>
            </w:r>
          </w:p>
        </w:tc>
        <w:tc>
          <w:tcPr>
            <w:tcW w:w="3017" w:type="dxa"/>
          </w:tcPr>
          <w:p w14:paraId="38B7C159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Paliativní péče v onkologii</w:t>
            </w:r>
          </w:p>
        </w:tc>
        <w:tc>
          <w:tcPr>
            <w:tcW w:w="2540" w:type="dxa"/>
          </w:tcPr>
          <w:p w14:paraId="7C8142D4" w14:textId="77777777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>prof. S. Filip</w:t>
            </w:r>
          </w:p>
        </w:tc>
        <w:tc>
          <w:tcPr>
            <w:tcW w:w="1985" w:type="dxa"/>
          </w:tcPr>
          <w:p w14:paraId="05EDB482" w14:textId="6DD7D10E" w:rsidR="006A0EB9" w:rsidRPr="006A0EB9" w:rsidRDefault="006A0EB9">
            <w:pPr>
              <w:rPr>
                <w:b/>
                <w:bCs/>
              </w:rPr>
            </w:pPr>
            <w:r w:rsidRPr="006A0EB9">
              <w:rPr>
                <w:b/>
                <w:bCs/>
              </w:rPr>
              <w:t xml:space="preserve">24. 6. 2026 </w:t>
            </w:r>
          </w:p>
        </w:tc>
      </w:tr>
    </w:tbl>
    <w:p w14:paraId="2E84A5A7" w14:textId="77777777" w:rsidR="00ED4389" w:rsidRDefault="00ED4389"/>
    <w:p w14:paraId="31CBE585" w14:textId="3F5A8362" w:rsidR="00A65260" w:rsidRPr="00076BA3" w:rsidRDefault="006A0EB9">
      <w:pPr>
        <w:rPr>
          <w:b/>
          <w:bCs/>
        </w:rPr>
      </w:pPr>
      <w:r w:rsidRPr="00076BA3">
        <w:rPr>
          <w:b/>
          <w:bCs/>
        </w:rPr>
        <w:t>Studenti OR EKO mohou rovněž zapisovat kur</w:t>
      </w:r>
      <w:r w:rsidR="00A36149" w:rsidRPr="00076BA3">
        <w:rPr>
          <w:b/>
          <w:bCs/>
        </w:rPr>
        <w:t>z</w:t>
      </w:r>
      <w:r w:rsidRPr="00076BA3">
        <w:rPr>
          <w:b/>
          <w:bCs/>
        </w:rPr>
        <w:t>y</w:t>
      </w:r>
      <w:r w:rsidR="00A65260" w:rsidRPr="00076BA3">
        <w:rPr>
          <w:b/>
          <w:bCs/>
        </w:rPr>
        <w:t>:</w:t>
      </w:r>
    </w:p>
    <w:p w14:paraId="5CCE86A2" w14:textId="04674D7D" w:rsidR="00A65260" w:rsidRDefault="00A65260">
      <w:r>
        <w:t>B90203 Novinky v b</w:t>
      </w:r>
      <w:r w:rsidR="00516F52">
        <w:t>i</w:t>
      </w:r>
      <w:r>
        <w:t>omedicínském výzkumu, 1.</w:t>
      </w:r>
      <w:r w:rsidR="00076BA3">
        <w:t xml:space="preserve"> </w:t>
      </w:r>
      <w:r>
        <w:t>LF</w:t>
      </w:r>
    </w:p>
    <w:p w14:paraId="1F1C092E" w14:textId="57CBDC46" w:rsidR="00A65260" w:rsidRDefault="00A65260">
      <w:r>
        <w:t>D</w:t>
      </w:r>
      <w:r w:rsidR="001776FB">
        <w:t>S</w:t>
      </w:r>
      <w:r>
        <w:t>001 Základy vědecké činnosti</w:t>
      </w:r>
      <w:r w:rsidR="00076BA3">
        <w:t>,</w:t>
      </w:r>
      <w:r>
        <w:t xml:space="preserve"> 2.</w:t>
      </w:r>
      <w:r w:rsidR="00076BA3">
        <w:t xml:space="preserve"> </w:t>
      </w:r>
      <w:r>
        <w:t>LF</w:t>
      </w:r>
    </w:p>
    <w:sectPr w:rsidR="00A652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785D94"/>
    <w:multiLevelType w:val="hybridMultilevel"/>
    <w:tmpl w:val="355A17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56051529">
    <w:abstractNumId w:val="8"/>
  </w:num>
  <w:num w:numId="2" w16cid:durableId="1820488438">
    <w:abstractNumId w:val="6"/>
  </w:num>
  <w:num w:numId="3" w16cid:durableId="1020354760">
    <w:abstractNumId w:val="5"/>
  </w:num>
  <w:num w:numId="4" w16cid:durableId="696854822">
    <w:abstractNumId w:val="4"/>
  </w:num>
  <w:num w:numId="5" w16cid:durableId="2098208375">
    <w:abstractNumId w:val="7"/>
  </w:num>
  <w:num w:numId="6" w16cid:durableId="1452239263">
    <w:abstractNumId w:val="3"/>
  </w:num>
  <w:num w:numId="7" w16cid:durableId="241841796">
    <w:abstractNumId w:val="2"/>
  </w:num>
  <w:num w:numId="8" w16cid:durableId="1191069910">
    <w:abstractNumId w:val="1"/>
  </w:num>
  <w:num w:numId="9" w16cid:durableId="57214284">
    <w:abstractNumId w:val="0"/>
  </w:num>
  <w:num w:numId="10" w16cid:durableId="5211701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F60"/>
    <w:rsid w:val="00034616"/>
    <w:rsid w:val="0006063C"/>
    <w:rsid w:val="00076BA3"/>
    <w:rsid w:val="0015074B"/>
    <w:rsid w:val="001776FB"/>
    <w:rsid w:val="0029639D"/>
    <w:rsid w:val="00326F90"/>
    <w:rsid w:val="00330C0B"/>
    <w:rsid w:val="00347017"/>
    <w:rsid w:val="00363E0E"/>
    <w:rsid w:val="00495C26"/>
    <w:rsid w:val="00516F52"/>
    <w:rsid w:val="00601327"/>
    <w:rsid w:val="0067019A"/>
    <w:rsid w:val="006A0EB9"/>
    <w:rsid w:val="0074409C"/>
    <w:rsid w:val="007C2D1A"/>
    <w:rsid w:val="008B0100"/>
    <w:rsid w:val="008B66F0"/>
    <w:rsid w:val="008F4AC6"/>
    <w:rsid w:val="00A36149"/>
    <w:rsid w:val="00A376AF"/>
    <w:rsid w:val="00A65260"/>
    <w:rsid w:val="00A65705"/>
    <w:rsid w:val="00A92F6E"/>
    <w:rsid w:val="00AA1D8D"/>
    <w:rsid w:val="00B41D31"/>
    <w:rsid w:val="00B47730"/>
    <w:rsid w:val="00B71BCF"/>
    <w:rsid w:val="00C61A9A"/>
    <w:rsid w:val="00CB0664"/>
    <w:rsid w:val="00CF62B7"/>
    <w:rsid w:val="00D33EA7"/>
    <w:rsid w:val="00D66D93"/>
    <w:rsid w:val="00DC3F0A"/>
    <w:rsid w:val="00E122FC"/>
    <w:rsid w:val="00E153F2"/>
    <w:rsid w:val="00ED4389"/>
    <w:rsid w:val="00ED5815"/>
    <w:rsid w:val="00EF18EF"/>
    <w:rsid w:val="00F174A9"/>
    <w:rsid w:val="00F318B0"/>
    <w:rsid w:val="00F961F9"/>
    <w:rsid w:val="00FC693F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AE98D"/>
  <w14:defaultImageDpi w14:val="300"/>
  <w15:docId w15:val="{7A0F957D-90C6-45C9-A0C7-82A3E2F3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A3614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614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6B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Jarmila Kopecká</cp:lastModifiedBy>
  <cp:revision>7</cp:revision>
  <cp:lastPrinted>2025-10-06T15:11:00Z</cp:lastPrinted>
  <dcterms:created xsi:type="dcterms:W3CDTF">2025-11-04T14:57:00Z</dcterms:created>
  <dcterms:modified xsi:type="dcterms:W3CDTF">2025-11-05T11:47:00Z</dcterms:modified>
  <cp:category/>
</cp:coreProperties>
</file>